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417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7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825066022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признал полностью,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8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586230825066022</w:t>
      </w:r>
      <w:r>
        <w:rPr>
          <w:rFonts w:ascii="Times New Roman" w:eastAsia="Times New Roman" w:hAnsi="Times New Roman" w:cs="Times New Roman"/>
          <w:sz w:val="27"/>
          <w:szCs w:val="27"/>
        </w:rPr>
        <w:t>, 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9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7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8rplc-2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0rplc-3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41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3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4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5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26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7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0412365400665004172420159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5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3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SumInWordsgrp-19rplc-27">
    <w:name w:val="cat-SumInWords grp-19 rplc-27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Addressgrp-3rplc-42">
    <w:name w:val="cat-Address grp-3 rplc-42"/>
    <w:basedOn w:val="DefaultParagraphFont"/>
  </w:style>
  <w:style w:type="character" w:customStyle="1" w:styleId="cat-SumInWordsgrp-19rplc-43">
    <w:name w:val="cat-SumInWords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